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5A6E" w14:textId="374EE619" w:rsidR="00B16CA4" w:rsidRPr="00EB33D7" w:rsidRDefault="00B16CA4" w:rsidP="00B16CA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B33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Сертифікат в номінації за наукові досягнення отримує:</w:t>
      </w:r>
    </w:p>
    <w:p w14:paraId="118F178A" w14:textId="77777777" w:rsidR="00B16CA4" w:rsidRPr="006F3CEA" w:rsidRDefault="00B16CA4" w:rsidP="00650869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Дмитро ГЛАДКОВ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дипломант І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ступеня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за перемогу у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Всеукраїнському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конкурсі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студентських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аудит 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оподаткування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» у 2024-2025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роках</w:t>
      </w:r>
    </w:p>
    <w:p w14:paraId="3986BA10" w14:textId="68DE0BF2" w:rsidR="00B16CA4" w:rsidRDefault="00B16CA4" w:rsidP="00650869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Анна МОІСЄЄВА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дипломантка І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ступеня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за перемогу у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мовно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літературному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конкурсі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учнівської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студентської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>. Т. Шевченка</w:t>
      </w:r>
    </w:p>
    <w:p w14:paraId="0D9A23C2" w14:textId="297D2BF7" w:rsidR="00B16CA4" w:rsidRDefault="00B16CA4" w:rsidP="00650869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Ніна ПОПОВИЧ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головна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розробниця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утвердження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громадянської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(не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рідше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одного разу на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proofErr w:type="spellEnd"/>
      <w:r w:rsidR="00650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>)»,</w:t>
      </w:r>
      <w:r w:rsidR="00650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="00650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6508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педагогічний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Житомирська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дипломи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відзнаками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Всеукраїнській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історико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краєзнавчій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конференції</w:t>
      </w:r>
      <w:proofErr w:type="spellEnd"/>
    </w:p>
    <w:p w14:paraId="6D5A7F03" w14:textId="420C6F88" w:rsidR="00B16CA4" w:rsidRPr="00EB33D7" w:rsidRDefault="00B16CA4" w:rsidP="00B16CA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B33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Сертифікат в номінації за творчі досягнення отримує:</w:t>
      </w:r>
    </w:p>
    <w:p w14:paraId="43C77AC2" w14:textId="77777777" w:rsidR="00B16CA4" w:rsidRPr="00F46B9D" w:rsidRDefault="00B16CA4" w:rsidP="00650869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Максим БУРДЕЙНИЙ</w:t>
      </w:r>
      <w:r w:rsidRPr="00F46B9D">
        <w:rPr>
          <w:rFonts w:ascii="Times New Roman" w:hAnsi="Times New Roman" w:cs="Times New Roman"/>
          <w:sz w:val="28"/>
          <w:szCs w:val="28"/>
          <w:lang w:val="uk-UA"/>
        </w:rPr>
        <w:t xml:space="preserve">, дипломант І ступеня Всеукраїнського відкритого фестивалю-конкурсу хореографічного мистецтва «Танцюймо разом» на вшанування творчої спадщини </w:t>
      </w:r>
      <w:proofErr w:type="spellStart"/>
      <w:r w:rsidRPr="00F46B9D">
        <w:rPr>
          <w:rFonts w:ascii="Times New Roman" w:hAnsi="Times New Roman" w:cs="Times New Roman"/>
          <w:sz w:val="28"/>
          <w:szCs w:val="28"/>
          <w:lang w:val="uk-UA"/>
        </w:rPr>
        <w:t>хореолога</w:t>
      </w:r>
      <w:proofErr w:type="spellEnd"/>
      <w:r w:rsidRPr="00F46B9D">
        <w:rPr>
          <w:rFonts w:ascii="Times New Roman" w:hAnsi="Times New Roman" w:cs="Times New Roman"/>
          <w:sz w:val="28"/>
          <w:szCs w:val="28"/>
          <w:lang w:val="uk-UA"/>
        </w:rPr>
        <w:t xml:space="preserve">, заслуженого працівника культури України, Олега </w:t>
      </w:r>
      <w:proofErr w:type="spellStart"/>
      <w:r w:rsidRPr="00F46B9D">
        <w:rPr>
          <w:rFonts w:ascii="Times New Roman" w:hAnsi="Times New Roman" w:cs="Times New Roman"/>
          <w:sz w:val="28"/>
          <w:szCs w:val="28"/>
          <w:lang w:val="uk-UA"/>
        </w:rPr>
        <w:t>Голдрича</w:t>
      </w:r>
      <w:proofErr w:type="spellEnd"/>
      <w:r w:rsidRPr="00F46B9D">
        <w:rPr>
          <w:rFonts w:ascii="Times New Roman" w:hAnsi="Times New Roman" w:cs="Times New Roman"/>
          <w:sz w:val="28"/>
          <w:szCs w:val="28"/>
          <w:lang w:val="uk-UA"/>
        </w:rPr>
        <w:t xml:space="preserve">. Отримати сертифікат запрошуємо батька Володимира </w:t>
      </w:r>
      <w:proofErr w:type="spellStart"/>
      <w:r w:rsidRPr="00F46B9D">
        <w:rPr>
          <w:rFonts w:ascii="Times New Roman" w:hAnsi="Times New Roman" w:cs="Times New Roman"/>
          <w:sz w:val="28"/>
          <w:szCs w:val="28"/>
          <w:lang w:val="uk-UA"/>
        </w:rPr>
        <w:t>Бурдейного</w:t>
      </w:r>
      <w:proofErr w:type="spellEnd"/>
      <w:r w:rsidRPr="00F46B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BD2C7B" w14:textId="721F9536" w:rsidR="00B16CA4" w:rsidRPr="006F3CEA" w:rsidRDefault="00B16CA4" w:rsidP="00650869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Марія ЛАЗАРЧУК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>, лауреатка Гран-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благодійного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другого конкурсу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талантів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Італійського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літнього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фестивалю «Золота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Європа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номінація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Інструментальний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жанр»</w:t>
      </w:r>
    </w:p>
    <w:p w14:paraId="326059E1" w14:textId="40AC2C88" w:rsidR="00B16CA4" w:rsidRPr="006F3CEA" w:rsidRDefault="00B16CA4" w:rsidP="00650869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Злата СКАСКОВА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лауреатка І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премії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Всеукраїнського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конкурсу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мистецтв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весна»,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номінація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Естрадний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вокал»</w:t>
      </w:r>
    </w:p>
    <w:p w14:paraId="414DEE56" w14:textId="2835373F" w:rsidR="00B16CA4" w:rsidRPr="00EB33D7" w:rsidRDefault="00B16CA4" w:rsidP="00B16CA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B33D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Сертифікат в номінації за спортивні досягнення отримує:</w:t>
      </w:r>
    </w:p>
    <w:p w14:paraId="65BD2957" w14:textId="77777777" w:rsidR="00B16CA4" w:rsidRPr="006F3CEA" w:rsidRDefault="00B16CA4" w:rsidP="0003578F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Артем АЛЕКСЄЄНКО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чемпіон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на 52-му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чемпіонаті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з карате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кадетів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юніорів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F3CEA">
        <w:rPr>
          <w:rFonts w:ascii="Times New Roman" w:hAnsi="Times New Roman" w:cs="Times New Roman"/>
          <w:sz w:val="28"/>
          <w:szCs w:val="28"/>
        </w:rPr>
        <w:t>U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21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куміте</w:t>
      </w:r>
      <w:proofErr w:type="spellEnd"/>
      <w:r w:rsidR="00650869">
        <w:rPr>
          <w:rFonts w:ascii="Times New Roman" w:hAnsi="Times New Roman" w:cs="Times New Roman"/>
          <w:sz w:val="28"/>
          <w:szCs w:val="28"/>
          <w:lang w:val="ru-RU"/>
        </w:rPr>
        <w:t xml:space="preserve">, до </w:t>
      </w:r>
      <w:proofErr w:type="spellStart"/>
      <w:r w:rsidR="00650869">
        <w:rPr>
          <w:rFonts w:ascii="Times New Roman" w:hAnsi="Times New Roman" w:cs="Times New Roman"/>
          <w:sz w:val="28"/>
          <w:szCs w:val="28"/>
          <w:lang w:val="ru-RU"/>
        </w:rPr>
        <w:t>вручення</w:t>
      </w:r>
      <w:proofErr w:type="spellEnd"/>
      <w:r w:rsidR="00650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0869">
        <w:rPr>
          <w:rFonts w:ascii="Times New Roman" w:hAnsi="Times New Roman" w:cs="Times New Roman"/>
          <w:sz w:val="28"/>
          <w:szCs w:val="28"/>
          <w:lang w:val="ru-RU"/>
        </w:rPr>
        <w:t>запрошуємо</w:t>
      </w:r>
      <w:proofErr w:type="spellEnd"/>
      <w:r w:rsidR="00650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0869">
        <w:rPr>
          <w:rFonts w:ascii="Times New Roman" w:hAnsi="Times New Roman" w:cs="Times New Roman"/>
          <w:sz w:val="28"/>
          <w:szCs w:val="28"/>
          <w:lang w:val="ru-RU"/>
        </w:rPr>
        <w:t>Дмитра</w:t>
      </w:r>
      <w:proofErr w:type="spellEnd"/>
      <w:r w:rsidR="00650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50869">
        <w:rPr>
          <w:rFonts w:ascii="Times New Roman" w:hAnsi="Times New Roman" w:cs="Times New Roman"/>
          <w:sz w:val="28"/>
          <w:szCs w:val="28"/>
          <w:lang w:val="ru-RU"/>
        </w:rPr>
        <w:t>Пісоцького</w:t>
      </w:r>
      <w:proofErr w:type="spellEnd"/>
      <w:r w:rsidR="0065086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4E7CF1D" w14:textId="1C953D90" w:rsidR="00B16CA4" w:rsidRPr="006F3CEA" w:rsidRDefault="00B16CA4" w:rsidP="0003578F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Меланія ВАКУЛІНА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чемпіон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легкої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атлетики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юнаків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дівчат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2008 р. н. 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молодших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стрибків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висоту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(1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C016393" w14:textId="24677057" w:rsidR="00B16CA4" w:rsidRPr="006F3CEA" w:rsidRDefault="00B16CA4" w:rsidP="0003578F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Дарина ВЛАСЕНКО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чемпіон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фігурного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катання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роликових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ковзанах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(1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Дарина зараз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тренувалних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зборах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Франці</w:t>
      </w:r>
      <w:r w:rsidR="00D536C0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Чемпіонату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000C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65000C">
        <w:rPr>
          <w:rFonts w:ascii="Times New Roman" w:hAnsi="Times New Roman" w:cs="Times New Roman"/>
          <w:sz w:val="28"/>
          <w:szCs w:val="28"/>
          <w:lang w:val="ru-RU"/>
        </w:rPr>
        <w:t>фігурного</w:t>
      </w:r>
      <w:proofErr w:type="spellEnd"/>
      <w:r w:rsidRPr="00650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00C">
        <w:rPr>
          <w:rFonts w:ascii="Times New Roman" w:hAnsi="Times New Roman" w:cs="Times New Roman"/>
          <w:sz w:val="28"/>
          <w:szCs w:val="28"/>
          <w:lang w:val="ru-RU"/>
        </w:rPr>
        <w:t>катання</w:t>
      </w:r>
      <w:proofErr w:type="spellEnd"/>
      <w:r w:rsidRPr="0065000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5000C">
        <w:rPr>
          <w:rFonts w:ascii="Times New Roman" w:hAnsi="Times New Roman" w:cs="Times New Roman"/>
          <w:sz w:val="28"/>
          <w:szCs w:val="28"/>
          <w:lang w:val="ru-RU"/>
        </w:rPr>
        <w:t>роликових</w:t>
      </w:r>
      <w:proofErr w:type="spellEnd"/>
      <w:r w:rsidRPr="006500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5000C">
        <w:rPr>
          <w:rFonts w:ascii="Times New Roman" w:hAnsi="Times New Roman" w:cs="Times New Roman"/>
          <w:sz w:val="28"/>
          <w:szCs w:val="28"/>
          <w:lang w:val="ru-RU"/>
        </w:rPr>
        <w:t>ковзанах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сертифікат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запрошуємо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Устимович,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керівницю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Житомирської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федерація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роликового спорту».</w:t>
      </w:r>
    </w:p>
    <w:p w14:paraId="0C55E8A7" w14:textId="2F4D87D5" w:rsidR="00B16CA4" w:rsidRPr="006F3CEA" w:rsidRDefault="00B16CA4" w:rsidP="0003578F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Дмитро КОСАТИЙ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рекордсмен Книги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рекордів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Гіннеса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– 42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тандемні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віджимання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суглобах</w:t>
      </w:r>
      <w:proofErr w:type="spellEnd"/>
    </w:p>
    <w:p w14:paraId="56CB1806" w14:textId="4C60C222" w:rsidR="00B16CA4" w:rsidRDefault="00B16CA4" w:rsidP="0003578F">
      <w:pPr>
        <w:ind w:left="2694" w:hanging="26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Михайло СИДОРЕНКО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чемпіон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Відкритого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чемпіонату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Німеччини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кікбоксінгу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3CEA">
        <w:rPr>
          <w:rFonts w:ascii="Times New Roman" w:hAnsi="Times New Roman" w:cs="Times New Roman"/>
          <w:sz w:val="28"/>
          <w:szCs w:val="28"/>
        </w:rPr>
        <w:t>ISKA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повний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контакт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Михайло зараз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змаганнях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Хмельницькому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65715A" w14:textId="77777777" w:rsidR="00B16CA4" w:rsidRPr="000C3278" w:rsidRDefault="0003578F" w:rsidP="00B16CA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5F4877">
        <w:rPr>
          <w:rFonts w:ascii="Times New Roman" w:hAnsi="Times New Roman" w:cs="Times New Roman"/>
          <w:b/>
          <w:sz w:val="28"/>
          <w:szCs w:val="28"/>
          <w:lang w:val="ru-RU"/>
        </w:rPr>
        <w:t>Ведуч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proofErr w:type="spellEnd"/>
      <w:r w:rsidRPr="005F487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16CA4" w:rsidRPr="000C327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Сертифікат в номінації за особисту мужність отримує:</w:t>
      </w:r>
    </w:p>
    <w:p w14:paraId="76BA54FF" w14:textId="3DA39D66" w:rsidR="00B16CA4" w:rsidRDefault="00B16CA4" w:rsidP="00B16CA4">
      <w:pPr>
        <w:ind w:left="2977" w:hanging="297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Ілля ЗАВАЛЬНИЙ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прояв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особистої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хоробрості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відваги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самовідданості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мужності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героїзму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проявлених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порятунку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надзвичайної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події</w:t>
      </w:r>
      <w:proofErr w:type="spellEnd"/>
    </w:p>
    <w:p w14:paraId="655BA987" w14:textId="48DA2693" w:rsidR="001A4581" w:rsidRPr="000C3278" w:rsidRDefault="001A4581" w:rsidP="001A458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C327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Сертифікат в номінації за внесок у забезпечення розвитку молодіжного руху отримує:</w:t>
      </w:r>
    </w:p>
    <w:p w14:paraId="088399A8" w14:textId="77777777" w:rsidR="001A4581" w:rsidRPr="006F3CEA" w:rsidRDefault="001A4581" w:rsidP="001A4581">
      <w:pPr>
        <w:ind w:left="2977" w:hanging="29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Інна ГОРПИНІЧ, керівниця молодіжного простору«</w:t>
      </w:r>
      <w:r w:rsidRPr="006F3CEA">
        <w:rPr>
          <w:rFonts w:ascii="Times New Roman" w:hAnsi="Times New Roman" w:cs="Times New Roman"/>
          <w:sz w:val="28"/>
          <w:szCs w:val="28"/>
        </w:rPr>
        <w:t>Ko</w:t>
      </w:r>
      <w:r w:rsidRPr="006F3CEA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Pr="006F3CEA">
        <w:rPr>
          <w:rFonts w:ascii="Times New Roman" w:hAnsi="Times New Roman" w:cs="Times New Roman"/>
          <w:sz w:val="28"/>
          <w:szCs w:val="28"/>
        </w:rPr>
        <w:t>Laba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uk-UA"/>
        </w:rPr>
        <w:t>» - центру розвитку молоді, та інновацій, молодіжна працівниця, організаторка молодіжних заходів</w:t>
      </w:r>
    </w:p>
    <w:p w14:paraId="3BAA6DF1" w14:textId="7406AB0B" w:rsidR="001A4581" w:rsidRPr="006F3CEA" w:rsidRDefault="001A4581" w:rsidP="001A4581">
      <w:pPr>
        <w:ind w:left="2835" w:hanging="28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Борис ГРИЩЕНКО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лідер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«Роблю Житомир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здоровим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молодіжний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працівник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координатор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волонтерів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ментор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здорового способу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</w:p>
    <w:p w14:paraId="14487AF7" w14:textId="3EDCB670" w:rsidR="001A4581" w:rsidRPr="006F3CEA" w:rsidRDefault="001A4581" w:rsidP="001A4581">
      <w:pPr>
        <w:ind w:left="2835" w:hanging="28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Анастасія ДАНИЛЬЧЕНКО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лідерка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тренерка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активна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учасниця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студентського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руху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асоціація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організатор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всеукраїнського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рівнів</w:t>
      </w:r>
      <w:proofErr w:type="spellEnd"/>
    </w:p>
    <w:p w14:paraId="3BA202FD" w14:textId="344FC0D4" w:rsidR="001A4581" w:rsidRPr="006F3CEA" w:rsidRDefault="001A4581" w:rsidP="001A4581">
      <w:pPr>
        <w:ind w:left="2835" w:hanging="28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lastRenderedPageBreak/>
        <w:t>Єлизавета ДЕРКАЧ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волонтерка,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лідерка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«ДЗВІН»,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організаторка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свідомості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відповідального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лідерства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юнацтва</w:t>
      </w:r>
      <w:proofErr w:type="spellEnd"/>
    </w:p>
    <w:p w14:paraId="515972A9" w14:textId="72A54C32" w:rsidR="001A4581" w:rsidRPr="006F3CEA" w:rsidRDefault="001A4581" w:rsidP="001A4581">
      <w:pPr>
        <w:ind w:left="2835" w:hanging="28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Марія КАРПУШЕНКО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працівниця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волонтерка,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координаторка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учасниця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90938F" w14:textId="4A69096F" w:rsidR="001A4581" w:rsidRPr="006F3CEA" w:rsidRDefault="001A4581" w:rsidP="001A4581">
      <w:pPr>
        <w:ind w:left="2835" w:hanging="28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Ольга ЛІЩУК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керівниця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простору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Незламні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працівниця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координаторка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руху, на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свідомості</w:t>
      </w:r>
      <w:proofErr w:type="spellEnd"/>
    </w:p>
    <w:p w14:paraId="1879D0CF" w14:textId="3A9BB720" w:rsidR="001A4581" w:rsidRPr="006F3CEA" w:rsidRDefault="001A4581" w:rsidP="001A4581">
      <w:pPr>
        <w:ind w:left="2835" w:hanging="28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Наталя РУДНИЦЬКА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керівниця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молодіжного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простору «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активних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вільних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незалежних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лідерка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«КРЕАТИВНА МОЛОДЬ АНДРУШІВЩИНИ»,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працівниця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кураторка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координаторка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волонтерів</w:t>
      </w:r>
      <w:proofErr w:type="spellEnd"/>
    </w:p>
    <w:p w14:paraId="144C526B" w14:textId="02CD0B43" w:rsidR="001A4581" w:rsidRPr="006F3CEA" w:rsidRDefault="001A4581" w:rsidP="001A4581">
      <w:pPr>
        <w:ind w:left="2835" w:hanging="28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3CEA">
        <w:rPr>
          <w:rFonts w:ascii="Times New Roman" w:hAnsi="Times New Roman" w:cs="Times New Roman"/>
          <w:sz w:val="28"/>
          <w:szCs w:val="28"/>
          <w:lang w:val="uk-UA"/>
        </w:rPr>
        <w:t>Вікторія ФРАНЧУК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активна волонтерка,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працівниця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лідерка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амбасадорка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3CEA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6F3CEA">
        <w:rPr>
          <w:rFonts w:ascii="Times New Roman" w:hAnsi="Times New Roman" w:cs="Times New Roman"/>
          <w:sz w:val="28"/>
          <w:szCs w:val="28"/>
        </w:rPr>
        <w:t>Kreative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3CEA">
        <w:rPr>
          <w:rFonts w:ascii="Times New Roman" w:hAnsi="Times New Roman" w:cs="Times New Roman"/>
          <w:sz w:val="28"/>
          <w:szCs w:val="28"/>
        </w:rPr>
        <w:t>Team</w:t>
      </w:r>
      <w:r w:rsidRPr="006F3CE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5A822F2" w14:textId="32A2A668" w:rsidR="0065000C" w:rsidRDefault="00295B5C" w:rsidP="00295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C3278" w:rsidRPr="000C3278">
        <w:rPr>
          <w:rFonts w:ascii="Times New Roman" w:hAnsi="Times New Roman" w:cs="Times New Roman"/>
          <w:sz w:val="28"/>
          <w:szCs w:val="28"/>
          <w:lang w:val="uk-UA"/>
        </w:rPr>
        <w:t>одяк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C3278" w:rsidRPr="000C3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00C" w:rsidRPr="0065000C">
        <w:rPr>
          <w:rFonts w:ascii="Times New Roman" w:hAnsi="Times New Roman" w:cs="Times New Roman"/>
          <w:sz w:val="28"/>
          <w:szCs w:val="28"/>
          <w:lang w:val="uk-UA"/>
        </w:rPr>
        <w:t>за активну громадянську позицію, особистий внесок у формування та реалізацію державної політики з питань молоді у Житомирській області та з нагоди Дня молоді</w:t>
      </w:r>
      <w:r w:rsidR="0065000C">
        <w:rPr>
          <w:rFonts w:ascii="Times New Roman" w:hAnsi="Times New Roman" w:cs="Times New Roman"/>
          <w:sz w:val="28"/>
          <w:szCs w:val="28"/>
          <w:lang w:val="uk-UA"/>
        </w:rPr>
        <w:t xml:space="preserve"> Подякою</w:t>
      </w:r>
      <w:r w:rsidR="001A45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національно-патріотичного виховання, молоді та спорту Житомирської обласної військової адміністрації </w:t>
      </w:r>
      <w:r w:rsidR="0065000C">
        <w:rPr>
          <w:rFonts w:ascii="Times New Roman" w:hAnsi="Times New Roman" w:cs="Times New Roman"/>
          <w:sz w:val="28"/>
          <w:szCs w:val="28"/>
          <w:lang w:val="uk-UA"/>
        </w:rPr>
        <w:t xml:space="preserve">відзначається </w:t>
      </w:r>
    </w:p>
    <w:p w14:paraId="3E515EF4" w14:textId="77777777" w:rsidR="0065000C" w:rsidRDefault="0065000C" w:rsidP="00442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00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42F5F" w:rsidRPr="0065000C">
        <w:rPr>
          <w:rFonts w:ascii="Times New Roman" w:hAnsi="Times New Roman" w:cs="Times New Roman"/>
          <w:sz w:val="28"/>
          <w:szCs w:val="28"/>
          <w:lang w:val="uk-UA"/>
        </w:rPr>
        <w:t>митр</w:t>
      </w:r>
      <w:r w:rsidR="00442F5F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6C0">
        <w:rPr>
          <w:rFonts w:ascii="Times New Roman" w:hAnsi="Times New Roman" w:cs="Times New Roman"/>
          <w:sz w:val="28"/>
          <w:szCs w:val="28"/>
          <w:lang w:val="uk-UA"/>
        </w:rPr>
        <w:t>ПІСОЦЬКИЙ</w:t>
      </w:r>
    </w:p>
    <w:p w14:paraId="52B48397" w14:textId="24D6AD37" w:rsidR="0065000C" w:rsidRDefault="0065000C" w:rsidP="00442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0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42F5F" w:rsidRPr="0065000C">
        <w:rPr>
          <w:rFonts w:ascii="Times New Roman" w:hAnsi="Times New Roman" w:cs="Times New Roman"/>
          <w:sz w:val="28"/>
          <w:szCs w:val="28"/>
          <w:lang w:val="uk-UA"/>
        </w:rPr>
        <w:t>ндрі</w:t>
      </w:r>
      <w:r w:rsidR="00442F5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50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6C0" w:rsidRPr="0065000C">
        <w:rPr>
          <w:rFonts w:ascii="Times New Roman" w:hAnsi="Times New Roman" w:cs="Times New Roman"/>
          <w:sz w:val="28"/>
          <w:szCs w:val="28"/>
          <w:lang w:val="uk-UA"/>
        </w:rPr>
        <w:t>САВЧУК</w:t>
      </w:r>
    </w:p>
    <w:p w14:paraId="72292699" w14:textId="5ABFCAC1" w:rsidR="0065000C" w:rsidRDefault="0065000C" w:rsidP="00442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0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3794D" w:rsidRPr="0065000C">
        <w:rPr>
          <w:rFonts w:ascii="Times New Roman" w:hAnsi="Times New Roman" w:cs="Times New Roman"/>
          <w:sz w:val="28"/>
          <w:szCs w:val="28"/>
          <w:lang w:val="uk-UA"/>
        </w:rPr>
        <w:t>нн</w:t>
      </w:r>
      <w:r w:rsidR="0073794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50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6C0" w:rsidRPr="0065000C">
        <w:rPr>
          <w:rFonts w:ascii="Times New Roman" w:hAnsi="Times New Roman" w:cs="Times New Roman"/>
          <w:sz w:val="28"/>
          <w:szCs w:val="28"/>
          <w:lang w:val="uk-UA"/>
        </w:rPr>
        <w:t>ДЯДЯ</w:t>
      </w:r>
    </w:p>
    <w:p w14:paraId="2FBAA741" w14:textId="0AD23BA9" w:rsidR="0065000C" w:rsidRDefault="0065000C" w:rsidP="00442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00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3794D" w:rsidRPr="0065000C">
        <w:rPr>
          <w:rFonts w:ascii="Times New Roman" w:hAnsi="Times New Roman" w:cs="Times New Roman"/>
          <w:sz w:val="28"/>
          <w:szCs w:val="28"/>
          <w:lang w:val="uk-UA"/>
        </w:rPr>
        <w:t>арін</w:t>
      </w:r>
      <w:r w:rsidR="0073794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50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6C0" w:rsidRPr="0065000C">
        <w:rPr>
          <w:rFonts w:ascii="Times New Roman" w:hAnsi="Times New Roman" w:cs="Times New Roman"/>
          <w:sz w:val="28"/>
          <w:szCs w:val="28"/>
          <w:lang w:val="uk-UA"/>
        </w:rPr>
        <w:t>ХИТР</w:t>
      </w:r>
      <w:r w:rsidR="00D536C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26AF4334" w14:textId="3E478B4D" w:rsidR="0065000C" w:rsidRDefault="0065000C" w:rsidP="00442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00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3794D" w:rsidRPr="0065000C">
        <w:rPr>
          <w:rFonts w:ascii="Times New Roman" w:hAnsi="Times New Roman" w:cs="Times New Roman"/>
          <w:sz w:val="28"/>
          <w:szCs w:val="28"/>
          <w:lang w:val="uk-UA"/>
        </w:rPr>
        <w:t>митр</w:t>
      </w:r>
      <w:r w:rsidR="0073794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50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6C0" w:rsidRPr="0065000C">
        <w:rPr>
          <w:rFonts w:ascii="Times New Roman" w:hAnsi="Times New Roman" w:cs="Times New Roman"/>
          <w:sz w:val="28"/>
          <w:szCs w:val="28"/>
          <w:lang w:val="uk-UA"/>
        </w:rPr>
        <w:t>ОСЕЦЬК</w:t>
      </w:r>
      <w:r w:rsidR="00D536C0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14:paraId="2CB1EC85" w14:textId="59B7D8B2" w:rsidR="0065000C" w:rsidRDefault="0065000C" w:rsidP="00442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00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3794D" w:rsidRPr="0065000C">
        <w:rPr>
          <w:rFonts w:ascii="Times New Roman" w:hAnsi="Times New Roman" w:cs="Times New Roman"/>
          <w:sz w:val="28"/>
          <w:szCs w:val="28"/>
          <w:lang w:val="uk-UA"/>
        </w:rPr>
        <w:t>гор</w:t>
      </w:r>
      <w:r w:rsidRPr="00650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6C0" w:rsidRPr="0065000C">
        <w:rPr>
          <w:rFonts w:ascii="Times New Roman" w:hAnsi="Times New Roman" w:cs="Times New Roman"/>
          <w:sz w:val="28"/>
          <w:szCs w:val="28"/>
          <w:lang w:val="uk-UA"/>
        </w:rPr>
        <w:t>ДЖАМАН</w:t>
      </w:r>
    </w:p>
    <w:p w14:paraId="40CB80DC" w14:textId="7D0108B1" w:rsidR="0065000C" w:rsidRDefault="0065000C" w:rsidP="00442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00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3794D" w:rsidRPr="0065000C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="0073794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3794D" w:rsidRPr="00650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6C0" w:rsidRPr="0065000C">
        <w:rPr>
          <w:rFonts w:ascii="Times New Roman" w:hAnsi="Times New Roman" w:cs="Times New Roman"/>
          <w:sz w:val="28"/>
          <w:szCs w:val="28"/>
          <w:lang w:val="uk-UA"/>
        </w:rPr>
        <w:t>ТІУНОВ</w:t>
      </w:r>
      <w:r w:rsidR="00D536C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5A1B49E4" w14:textId="2BB75AF3" w:rsidR="0078540D" w:rsidRPr="00C86693" w:rsidRDefault="00FA47DA" w:rsidP="00442F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Людмила </w:t>
      </w:r>
      <w:r w:rsidR="00D536C0">
        <w:rPr>
          <w:rFonts w:ascii="Times New Roman" w:hAnsi="Times New Roman" w:cs="Times New Roman"/>
          <w:sz w:val="28"/>
          <w:szCs w:val="28"/>
          <w:lang w:val="ru-RU"/>
        </w:rPr>
        <w:t>ЗАЛІЩУК</w:t>
      </w:r>
    </w:p>
    <w:sectPr w:rsidR="0078540D" w:rsidRPr="00C86693" w:rsidSect="00B16CA4">
      <w:headerReference w:type="default" r:id="rId8"/>
      <w:pgSz w:w="12240" w:h="15840"/>
      <w:pgMar w:top="709" w:right="758" w:bottom="426" w:left="1800" w:header="720" w:footer="11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9418" w14:textId="77777777" w:rsidR="00C37AE5" w:rsidRDefault="00C37AE5" w:rsidP="00E07AB5">
      <w:pPr>
        <w:spacing w:after="0" w:line="240" w:lineRule="auto"/>
      </w:pPr>
      <w:r>
        <w:separator/>
      </w:r>
    </w:p>
  </w:endnote>
  <w:endnote w:type="continuationSeparator" w:id="0">
    <w:p w14:paraId="5608D75B" w14:textId="77777777" w:rsidR="00C37AE5" w:rsidRDefault="00C37AE5" w:rsidP="00E0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352D" w14:textId="77777777" w:rsidR="00C37AE5" w:rsidRDefault="00C37AE5" w:rsidP="00E07AB5">
      <w:pPr>
        <w:spacing w:after="0" w:line="240" w:lineRule="auto"/>
      </w:pPr>
      <w:r>
        <w:separator/>
      </w:r>
    </w:p>
  </w:footnote>
  <w:footnote w:type="continuationSeparator" w:id="0">
    <w:p w14:paraId="537FB925" w14:textId="77777777" w:rsidR="00C37AE5" w:rsidRDefault="00C37AE5" w:rsidP="00E0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66612"/>
      <w:docPartObj>
        <w:docPartGallery w:val="Page Numbers (Top of Page)"/>
        <w:docPartUnique/>
      </w:docPartObj>
    </w:sdtPr>
    <w:sdtEndPr/>
    <w:sdtContent>
      <w:p w14:paraId="1B6C0382" w14:textId="77777777" w:rsidR="00B16CA4" w:rsidRDefault="00B16C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5DE" w:rsidRPr="001645DE">
          <w:rPr>
            <w:noProof/>
            <w:lang w:val="ru-RU"/>
          </w:rPr>
          <w:t>6</w:t>
        </w:r>
        <w:r>
          <w:fldChar w:fldCharType="end"/>
        </w:r>
      </w:p>
    </w:sdtContent>
  </w:sdt>
  <w:p w14:paraId="19CF46C1" w14:textId="77777777" w:rsidR="00B16CA4" w:rsidRDefault="00B16C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852FB6"/>
    <w:multiLevelType w:val="hybridMultilevel"/>
    <w:tmpl w:val="45F8B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78F"/>
    <w:rsid w:val="0006063C"/>
    <w:rsid w:val="000C3278"/>
    <w:rsid w:val="0015074B"/>
    <w:rsid w:val="001645DE"/>
    <w:rsid w:val="001A4581"/>
    <w:rsid w:val="00295B5C"/>
    <w:rsid w:val="0029639D"/>
    <w:rsid w:val="00314CAF"/>
    <w:rsid w:val="00315747"/>
    <w:rsid w:val="00326F90"/>
    <w:rsid w:val="00442F5F"/>
    <w:rsid w:val="00497BF0"/>
    <w:rsid w:val="004D3DB3"/>
    <w:rsid w:val="004D5FED"/>
    <w:rsid w:val="004F315B"/>
    <w:rsid w:val="005F4877"/>
    <w:rsid w:val="00614F99"/>
    <w:rsid w:val="0065000C"/>
    <w:rsid w:val="00650869"/>
    <w:rsid w:val="006A3490"/>
    <w:rsid w:val="006F3CEA"/>
    <w:rsid w:val="006F4025"/>
    <w:rsid w:val="00701B5A"/>
    <w:rsid w:val="0073794D"/>
    <w:rsid w:val="0078540D"/>
    <w:rsid w:val="00796CC9"/>
    <w:rsid w:val="007A51FA"/>
    <w:rsid w:val="007B4BE6"/>
    <w:rsid w:val="00802B6D"/>
    <w:rsid w:val="00807988"/>
    <w:rsid w:val="00846100"/>
    <w:rsid w:val="008C1639"/>
    <w:rsid w:val="0096170F"/>
    <w:rsid w:val="009929A2"/>
    <w:rsid w:val="00AA1D8D"/>
    <w:rsid w:val="00AF4085"/>
    <w:rsid w:val="00B07F56"/>
    <w:rsid w:val="00B104E0"/>
    <w:rsid w:val="00B16CA4"/>
    <w:rsid w:val="00B47730"/>
    <w:rsid w:val="00B95BC2"/>
    <w:rsid w:val="00BE450E"/>
    <w:rsid w:val="00C37AE5"/>
    <w:rsid w:val="00C56685"/>
    <w:rsid w:val="00C626FF"/>
    <w:rsid w:val="00C86693"/>
    <w:rsid w:val="00CB0664"/>
    <w:rsid w:val="00D16D78"/>
    <w:rsid w:val="00D536C0"/>
    <w:rsid w:val="00D951D4"/>
    <w:rsid w:val="00E07AB5"/>
    <w:rsid w:val="00E81F0C"/>
    <w:rsid w:val="00EB33D7"/>
    <w:rsid w:val="00F2093E"/>
    <w:rsid w:val="00F46B9D"/>
    <w:rsid w:val="00F831F3"/>
    <w:rsid w:val="00FA16E3"/>
    <w:rsid w:val="00FA47DA"/>
    <w:rsid w:val="00FC693F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E369D1"/>
  <w14:defaultImageDpi w14:val="300"/>
  <w15:docId w15:val="{799CBF87-873C-49A9-B994-750D2237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737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Текст у виносці Знак"/>
    <w:basedOn w:val="a2"/>
    <w:link w:val="affa"/>
    <w:uiPriority w:val="99"/>
    <w:semiHidden/>
    <w:rsid w:val="00737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A3DFD-C37A-4AD9-B9BE-ECDDB433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2836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4446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ірина дембіцька</cp:lastModifiedBy>
  <cp:revision>2</cp:revision>
  <cp:lastPrinted>2025-08-11T07:43:00Z</cp:lastPrinted>
  <dcterms:created xsi:type="dcterms:W3CDTF">2025-08-14T11:27:00Z</dcterms:created>
  <dcterms:modified xsi:type="dcterms:W3CDTF">2025-08-14T11:27:00Z</dcterms:modified>
</cp:coreProperties>
</file>